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jc w:val="center"/>
        <w:rPr>
          <w:rFonts w:ascii="Times New Roman" w:hAnsi="Times New Roman" w:eastAsia="Times New Roman" w:cs="Times New Roman"/>
          <w:b/>
          <w:sz w:val="22"/>
          <w:szCs w:val="22"/>
        </w:rPr>
      </w:pPr>
      <w:r>
        <w:rPr>
          <w:rFonts w:ascii="Times New Roman" w:hAnsi="Times New Roman" w:eastAsia="Times New Roman" w:cs="Times New Roman"/>
          <w:b/>
          <w:sz w:val="22"/>
          <w:szCs w:val="22"/>
          <w:rtl w:val="0"/>
        </w:rPr>
        <w:t>PURCHASE AGREEMENT</w:t>
      </w:r>
    </w:p>
    <w:p w14:paraId="00000002">
      <w:pPr>
        <w:jc w:val="center"/>
        <w:rPr>
          <w:rFonts w:ascii="Times New Roman" w:hAnsi="Times New Roman" w:eastAsia="Times New Roman" w:cs="Times New Roman"/>
          <w:b/>
          <w:sz w:val="22"/>
          <w:szCs w:val="22"/>
        </w:rPr>
      </w:pPr>
    </w:p>
    <w:p w14:paraId="00000003">
      <w:pPr>
        <w:jc w:val="center"/>
        <w:rPr>
          <w:rFonts w:ascii="Times New Roman" w:hAnsi="Times New Roman" w:eastAsia="Times New Roman" w:cs="Times New Roman"/>
          <w:b/>
          <w:sz w:val="22"/>
          <w:szCs w:val="22"/>
        </w:rPr>
      </w:pPr>
    </w:p>
    <w:p w14:paraId="00000004">
      <w:pPr>
        <w:jc w:val="both"/>
        <w:rPr>
          <w:rFonts w:ascii="Times New Roman" w:hAnsi="Times New Roman" w:eastAsia="Times New Roman" w:cs="Times New Roman"/>
          <w:sz w:val="22"/>
          <w:szCs w:val="22"/>
        </w:rPr>
      </w:pPr>
    </w:p>
    <w:p w14:paraId="00000005">
      <w:pPr>
        <w:jc w:val="both"/>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This Purchase Agreement is entered into on </w:t>
      </w:r>
      <w:r>
        <w:rPr>
          <w:rFonts w:ascii="Times New Roman" w:hAnsi="Times New Roman" w:eastAsia="Times New Roman" w:cs="Times New Roman"/>
          <w:b/>
          <w:sz w:val="22"/>
          <w:szCs w:val="22"/>
          <w:u w:val="single"/>
          <w:rtl w:val="0"/>
        </w:rPr>
        <w:t>July 25, 2024</w:t>
      </w:r>
      <w:r>
        <w:rPr>
          <w:rFonts w:ascii="Times New Roman" w:hAnsi="Times New Roman" w:eastAsia="Times New Roman" w:cs="Times New Roman"/>
          <w:sz w:val="22"/>
          <w:szCs w:val="22"/>
          <w:rtl w:val="0"/>
        </w:rPr>
        <w:t xml:space="preserve">, by and between </w:t>
      </w:r>
      <w:r>
        <w:rPr>
          <w:rFonts w:ascii="Times New Roman" w:hAnsi="Times New Roman" w:eastAsia="Times New Roman" w:cs="Times New Roman"/>
          <w:b/>
          <w:sz w:val="22"/>
          <w:szCs w:val="22"/>
          <w:u w:val="single"/>
          <w:rtl w:val="0"/>
        </w:rPr>
        <w:t>Richard B. Lim Jr.</w:t>
      </w:r>
      <w:r>
        <w:rPr>
          <w:rFonts w:ascii="Times New Roman" w:hAnsi="Times New Roman" w:eastAsia="Times New Roman" w:cs="Times New Roman"/>
          <w:sz w:val="22"/>
          <w:szCs w:val="22"/>
          <w:rtl w:val="0"/>
        </w:rPr>
        <w:t>, hereinafter referred to as the "Buyer," and</w:t>
      </w:r>
      <w:r>
        <w:rPr>
          <w:rFonts w:ascii="Times New Roman" w:hAnsi="Times New Roman" w:eastAsia="Times New Roman" w:cs="Times New Roman"/>
          <w:b/>
          <w:sz w:val="22"/>
          <w:szCs w:val="22"/>
          <w:rtl w:val="0"/>
        </w:rPr>
        <w:t xml:space="preserve"> </w:t>
      </w:r>
      <w:r>
        <w:rPr>
          <w:rFonts w:ascii="Times New Roman" w:hAnsi="Times New Roman" w:eastAsia="Times New Roman" w:cs="Times New Roman"/>
          <w:b/>
          <w:sz w:val="22"/>
          <w:szCs w:val="22"/>
          <w:u w:val="single"/>
          <w:rtl w:val="0"/>
        </w:rPr>
        <w:t>SPS,Aparille Ann M. Sim, and Jim B. Sim</w:t>
      </w:r>
      <w:r>
        <w:rPr>
          <w:rFonts w:ascii="Times New Roman" w:hAnsi="Times New Roman" w:eastAsia="Times New Roman" w:cs="Times New Roman"/>
          <w:sz w:val="22"/>
          <w:szCs w:val="22"/>
          <w:rtl w:val="0"/>
        </w:rPr>
        <w:t>, hereinafter referred to as the "Seller."</w:t>
      </w:r>
    </w:p>
    <w:p w14:paraId="00000006">
      <w:pPr>
        <w:jc w:val="both"/>
        <w:rPr>
          <w:rFonts w:ascii="Times New Roman" w:hAnsi="Times New Roman" w:eastAsia="Times New Roman" w:cs="Times New Roman"/>
          <w:sz w:val="22"/>
          <w:szCs w:val="22"/>
        </w:rPr>
      </w:pPr>
    </w:p>
    <w:p w14:paraId="00000007">
      <w:pPr>
        <w:jc w:val="both"/>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Purchase and Sale of Construction Materials</w:t>
      </w:r>
    </w:p>
    <w:p w14:paraId="00000008">
      <w:pPr>
        <w:jc w:val="both"/>
        <w:rPr>
          <w:rFonts w:ascii="Times New Roman" w:hAnsi="Times New Roman" w:eastAsia="Times New Roman" w:cs="Times New Roman"/>
          <w:sz w:val="22"/>
          <w:szCs w:val="22"/>
        </w:rPr>
      </w:pPr>
    </w:p>
    <w:p w14:paraId="00000009">
      <w:pPr>
        <w:jc w:val="both"/>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The Seller agrees to sell, transfer, and convey to the Buyer, and the Buyer agrees to purchase from the Seller, the following described item:</w:t>
      </w:r>
    </w:p>
    <w:p w14:paraId="0000000A">
      <w:pPr>
        <w:jc w:val="both"/>
        <w:rPr>
          <w:rFonts w:ascii="Times New Roman" w:hAnsi="Times New Roman" w:eastAsia="Times New Roman" w:cs="Times New Roman"/>
          <w:b/>
          <w:sz w:val="22"/>
          <w:szCs w:val="22"/>
        </w:rPr>
      </w:pPr>
      <w:r>
        <w:rPr>
          <w:rFonts w:ascii="Times New Roman" w:hAnsi="Times New Roman" w:eastAsia="Times New Roman" w:cs="Times New Roman"/>
          <w:b/>
          <w:sz w:val="22"/>
          <w:szCs w:val="22"/>
          <w:rtl w:val="0"/>
        </w:rPr>
        <w:br w:type="textWrapping"/>
      </w:r>
      <w:r>
        <w:rPr>
          <w:rFonts w:ascii="Times New Roman" w:hAnsi="Times New Roman" w:eastAsia="Times New Roman" w:cs="Times New Roman"/>
          <w:b/>
          <w:sz w:val="22"/>
          <w:szCs w:val="22"/>
          <w:rtl w:val="0"/>
        </w:rPr>
        <w:br w:type="textWrapping"/>
      </w:r>
      <w:r>
        <w:rPr>
          <w:rFonts w:ascii="Times New Roman" w:hAnsi="Times New Roman" w:eastAsia="Times New Roman" w:cs="Times New Roman"/>
          <w:b/>
          <w:sz w:val="22"/>
          <w:szCs w:val="22"/>
          <w:rtl w:val="0"/>
        </w:rPr>
        <w:t>Purchasing and Payment terms:</w:t>
      </w:r>
    </w:p>
    <w:p w14:paraId="0000000B">
      <w:pPr>
        <w:jc w:val="both"/>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The total purchase price for the items </w:t>
      </w:r>
      <w:r>
        <w:rPr>
          <w:rFonts w:hint="default" w:ascii="Times New Roman" w:hAnsi="Times New Roman" w:eastAsia="Times New Roman" w:cs="Times New Roman"/>
          <w:sz w:val="22"/>
          <w:szCs w:val="22"/>
          <w:rtl w:val="0"/>
          <w:lang w:val="en-PH"/>
        </w:rPr>
        <w:t>Php 20,654,000</w:t>
      </w:r>
      <w:r>
        <w:rPr>
          <w:rFonts w:ascii="Times New Roman" w:hAnsi="Times New Roman" w:eastAsia="Times New Roman" w:cs="Times New Roman"/>
          <w:sz w:val="22"/>
          <w:szCs w:val="22"/>
          <w:rtl w:val="0"/>
        </w:rPr>
        <w:t>. The Buyer shall pay the Purchase Price to the Seller as follows: [</w:t>
      </w:r>
      <w:r>
        <w:rPr>
          <w:rFonts w:hint="default" w:ascii="Times New Roman" w:hAnsi="Times New Roman" w:eastAsia="Times New Roman" w:cs="Times New Roman"/>
          <w:sz w:val="22"/>
          <w:szCs w:val="22"/>
          <w:rtl w:val="0"/>
          <w:lang w:val="en-PH"/>
        </w:rPr>
        <w:t>stated at  the Statement of Account (SOA)</w:t>
      </w:r>
      <w:r>
        <w:rPr>
          <w:rFonts w:ascii="Times New Roman" w:hAnsi="Times New Roman" w:eastAsia="Times New Roman" w:cs="Times New Roman"/>
          <w:sz w:val="22"/>
          <w:szCs w:val="22"/>
          <w:rtl w:val="0"/>
        </w:rPr>
        <w:t>.]</w:t>
      </w:r>
    </w:p>
    <w:p w14:paraId="0000000C">
      <w:pPr>
        <w:jc w:val="both"/>
        <w:rPr>
          <w:rFonts w:ascii="Times New Roman" w:hAnsi="Times New Roman" w:eastAsia="Times New Roman" w:cs="Times New Roman"/>
          <w:sz w:val="22"/>
          <w:szCs w:val="22"/>
        </w:rPr>
      </w:pPr>
    </w:p>
    <w:p w14:paraId="0000000D">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Pricing: The price for the Products shall be [Agreed-upon Price] per [Unit] unless otherwise agreed upon in writing.</w:t>
      </w:r>
    </w:p>
    <w:p w14:paraId="0000000E">
      <w:pPr>
        <w:jc w:val="both"/>
        <w:rPr>
          <w:rFonts w:ascii="Times New Roman" w:hAnsi="Times New Roman" w:eastAsia="Times New Roman" w:cs="Times New Roman"/>
          <w:sz w:val="22"/>
          <w:szCs w:val="22"/>
        </w:rPr>
      </w:pPr>
    </w:p>
    <w:p w14:paraId="0000000F">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Payment Terms: Payment shall be made by </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n-PH"/>
        </w:rPr>
        <w:t>issued of Post Dated Checks (PDC)</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within </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n-PH"/>
        </w:rPr>
        <w:t>5</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days of receipt of the invoice. Late payments may incur interest at </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n-PH"/>
        </w:rPr>
        <w:t xml:space="preserve">3% </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 xml:space="preserve"> per month</w:t>
      </w:r>
      <w:r>
        <w:rPr>
          <w:rFonts w:hint="default" w:ascii="Times New Roman" w:hAnsi="Times New Roman" w:eastAsia="Times New Roman" w:cs="Times New Roman"/>
          <w:b w:val="0"/>
          <w:i w:val="0"/>
          <w:smallCaps w:val="0"/>
          <w:strike w:val="0"/>
          <w:color w:val="000000"/>
          <w:sz w:val="22"/>
          <w:szCs w:val="22"/>
          <w:u w:val="none"/>
          <w:shd w:val="clear" w:fill="auto"/>
          <w:vertAlign w:val="baseline"/>
          <w:rtl w:val="0"/>
          <w:lang w:val="en-PH"/>
        </w:rPr>
        <w:t xml:space="preserve"> for late payments</w:t>
      </w:r>
      <w:r>
        <w:rPr>
          <w:rFonts w:ascii="Times New Roman" w:hAnsi="Times New Roman" w:eastAsia="Times New Roman" w:cs="Times New Roman"/>
          <w:b w:val="0"/>
          <w:i w:val="0"/>
          <w:smallCaps w:val="0"/>
          <w:strike w:val="0"/>
          <w:color w:val="000000"/>
          <w:sz w:val="22"/>
          <w:szCs w:val="22"/>
          <w:u w:val="none"/>
          <w:shd w:val="clear" w:fill="auto"/>
          <w:vertAlign w:val="baseline"/>
          <w:rtl w:val="0"/>
        </w:rPr>
        <w:t>.</w:t>
      </w:r>
    </w:p>
    <w:p w14:paraId="00000010">
      <w:pPr>
        <w:jc w:val="both"/>
        <w:rPr>
          <w:rFonts w:ascii="Times New Roman" w:hAnsi="Times New Roman" w:eastAsia="Times New Roman" w:cs="Times New Roman"/>
          <w:sz w:val="22"/>
          <w:szCs w:val="22"/>
        </w:rPr>
      </w:pPr>
    </w:p>
    <w:p w14:paraId="00000011">
      <w:pPr>
        <w:jc w:val="both"/>
        <w:rPr>
          <w:rFonts w:ascii="Times New Roman" w:hAnsi="Times New Roman" w:eastAsia="Times New Roman" w:cs="Times New Roman"/>
          <w:b/>
          <w:sz w:val="22"/>
          <w:szCs w:val="22"/>
        </w:rPr>
      </w:pPr>
      <w:r>
        <w:rPr>
          <w:rFonts w:ascii="Times New Roman" w:hAnsi="Times New Roman" w:eastAsia="Times New Roman" w:cs="Times New Roman"/>
          <w:b/>
          <w:sz w:val="22"/>
          <w:szCs w:val="22"/>
          <w:rtl w:val="0"/>
        </w:rPr>
        <w:t>Collateral Contingency:</w:t>
      </w:r>
    </w:p>
    <w:p w14:paraId="00000012">
      <w:pPr>
        <w:jc w:val="both"/>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This Agreement is contingent upon the Buyer providing collateral to secure the payment of the Purchase Price. The Buyer shall provide the following collateral </w:t>
      </w:r>
      <w:r>
        <w:rPr>
          <w:rFonts w:hint="default" w:ascii="Times New Roman" w:hAnsi="Times New Roman" w:eastAsia="Times New Roman" w:cs="Times New Roman"/>
          <w:sz w:val="22"/>
          <w:szCs w:val="22"/>
          <w:rtl w:val="0"/>
          <w:lang w:val="en-PH"/>
        </w:rPr>
        <w:t xml:space="preserve">Transfer Certificate of Title No. 070-2017000259 </w:t>
      </w:r>
      <w:r>
        <w:rPr>
          <w:rFonts w:ascii="Times New Roman" w:hAnsi="Times New Roman" w:eastAsia="Times New Roman" w:cs="Times New Roman"/>
          <w:sz w:val="22"/>
          <w:szCs w:val="22"/>
          <w:rtl w:val="0"/>
        </w:rPr>
        <w:t xml:space="preserve">within </w:t>
      </w:r>
      <w:r>
        <w:rPr>
          <w:rFonts w:hint="default" w:ascii="Times New Roman" w:hAnsi="Times New Roman" w:eastAsia="Times New Roman" w:cs="Times New Roman"/>
          <w:sz w:val="22"/>
          <w:szCs w:val="22"/>
          <w:rtl w:val="0"/>
          <w:lang w:val="en-PH"/>
        </w:rPr>
        <w:t>5 days</w:t>
      </w:r>
      <w:r>
        <w:rPr>
          <w:rFonts w:ascii="Times New Roman" w:hAnsi="Times New Roman" w:eastAsia="Times New Roman" w:cs="Times New Roman"/>
          <w:sz w:val="22"/>
          <w:szCs w:val="22"/>
          <w:rtl w:val="0"/>
        </w:rPr>
        <w:t xml:space="preserve"> from the execution of this Agreement.</w:t>
      </w:r>
    </w:p>
    <w:p w14:paraId="00000013">
      <w:pPr>
        <w:jc w:val="both"/>
        <w:rPr>
          <w:rFonts w:ascii="Times New Roman" w:hAnsi="Times New Roman" w:eastAsia="Times New Roman" w:cs="Times New Roman"/>
          <w:sz w:val="22"/>
          <w:szCs w:val="22"/>
        </w:rPr>
      </w:pPr>
    </w:p>
    <w:p w14:paraId="00000014">
      <w:pPr>
        <w:jc w:val="both"/>
        <w:rPr>
          <w:rFonts w:ascii="Times New Roman" w:hAnsi="Times New Roman" w:eastAsia="Times New Roman" w:cs="Times New Roman"/>
          <w:b/>
          <w:sz w:val="22"/>
          <w:szCs w:val="22"/>
        </w:rPr>
      </w:pPr>
      <w:r>
        <w:rPr>
          <w:rFonts w:ascii="Times New Roman" w:hAnsi="Times New Roman" w:eastAsia="Times New Roman" w:cs="Times New Roman"/>
          <w:b/>
          <w:sz w:val="22"/>
          <w:szCs w:val="22"/>
          <w:rtl w:val="0"/>
        </w:rPr>
        <w:t xml:space="preserve">Transfer Certificate of Title No. 070-2017000259 </w:t>
      </w:r>
      <w:r>
        <w:rPr>
          <w:rFonts w:ascii="Times New Roman" w:hAnsi="Times New Roman" w:eastAsia="Times New Roman" w:cs="Times New Roman"/>
          <w:b/>
          <w:sz w:val="22"/>
          <w:szCs w:val="22"/>
          <w:rtl w:val="0"/>
        </w:rPr>
        <w:br w:type="textWrapping"/>
      </w:r>
      <w:r>
        <w:rPr>
          <w:rFonts w:ascii="Times New Roman" w:hAnsi="Times New Roman" w:eastAsia="Times New Roman" w:cs="Times New Roman"/>
          <w:b/>
          <w:sz w:val="22"/>
          <w:szCs w:val="22"/>
          <w:rtl w:val="0"/>
        </w:rPr>
        <w:t>Transfer Certificate of Title No. 070-</w:t>
      </w:r>
      <w:r>
        <w:rPr>
          <w:rFonts w:hint="default" w:ascii="Times New Roman" w:hAnsi="Times New Roman" w:eastAsia="Times New Roman" w:cs="Times New Roman"/>
          <w:b/>
          <w:sz w:val="22"/>
          <w:szCs w:val="22"/>
          <w:rtl w:val="0"/>
          <w:lang w:val="en-PH"/>
        </w:rPr>
        <w:t>2017000226</w:t>
      </w:r>
      <w:r>
        <w:rPr>
          <w:rFonts w:ascii="Times New Roman" w:hAnsi="Times New Roman" w:eastAsia="Times New Roman" w:cs="Times New Roman"/>
          <w:b/>
          <w:sz w:val="22"/>
          <w:szCs w:val="22"/>
          <w:rtl w:val="0"/>
        </w:rPr>
        <w:br w:type="textWrapping"/>
      </w:r>
    </w:p>
    <w:p w14:paraId="00000017">
      <w:pPr>
        <w:jc w:val="both"/>
        <w:rPr>
          <w:rFonts w:ascii="Times New Roman" w:hAnsi="Times New Roman" w:eastAsia="Times New Roman" w:cs="Times New Roman"/>
          <w:b/>
          <w:sz w:val="22"/>
          <w:szCs w:val="22"/>
        </w:rPr>
      </w:pPr>
      <w:r>
        <w:rPr>
          <w:rFonts w:ascii="Times New Roman" w:hAnsi="Times New Roman" w:eastAsia="Times New Roman" w:cs="Times New Roman"/>
          <w:b/>
          <w:sz w:val="22"/>
          <w:szCs w:val="22"/>
          <w:rtl w:val="0"/>
        </w:rPr>
        <w:t>Closing Date:</w:t>
      </w:r>
      <w:bookmarkStart w:id="0" w:name="_GoBack"/>
      <w:bookmarkEnd w:id="0"/>
    </w:p>
    <w:p w14:paraId="00000018">
      <w:pPr>
        <w:jc w:val="both"/>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The closing of the purchase and sale contemplated by this Agreement (the "Closing") shall take place on or before July 30 2024 , unless extended by mutual agreement of the parties.</w:t>
      </w:r>
    </w:p>
    <w:p w14:paraId="0000001F">
      <w:pPr>
        <w:jc w:val="both"/>
        <w:rPr>
          <w:rFonts w:ascii="Times New Roman" w:hAnsi="Times New Roman" w:eastAsia="Times New Roman" w:cs="Times New Roman"/>
          <w:sz w:val="22"/>
          <w:szCs w:val="22"/>
        </w:rPr>
      </w:pPr>
    </w:p>
    <w:p w14:paraId="00000020">
      <w:pPr>
        <w:jc w:val="both"/>
        <w:rPr>
          <w:rFonts w:ascii="Times New Roman" w:hAnsi="Times New Roman" w:eastAsia="Times New Roman" w:cs="Times New Roman"/>
          <w:b/>
          <w:sz w:val="22"/>
          <w:szCs w:val="22"/>
        </w:rPr>
      </w:pPr>
      <w:r>
        <w:rPr>
          <w:rFonts w:ascii="Times New Roman" w:hAnsi="Times New Roman" w:eastAsia="Times New Roman" w:cs="Times New Roman"/>
          <w:b/>
          <w:sz w:val="22"/>
          <w:szCs w:val="22"/>
          <w:rtl w:val="0"/>
        </w:rPr>
        <w:t>Representations and Warranties:</w:t>
      </w:r>
    </w:p>
    <w:p w14:paraId="00000021">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Buyer's Representations: The Buyer represents and warrants that they have the financial capacity to fulfill the terms of this Agreement, including providing the required collateral.</w:t>
      </w:r>
    </w:p>
    <w:p w14:paraId="00000022">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Buyer's Representations: The Buyer represents and warrants that they have good and marketable title to the Property, and the Property is free and clear of any liens or encumbrances, except as otherwise provided in this Agreement.</w:t>
      </w:r>
    </w:p>
    <w:p w14:paraId="00000024">
      <w:pPr>
        <w:jc w:val="both"/>
        <w:rPr>
          <w:rFonts w:ascii="Times New Roman" w:hAnsi="Times New Roman" w:eastAsia="Times New Roman" w:cs="Times New Roman"/>
          <w:sz w:val="22"/>
          <w:szCs w:val="22"/>
        </w:rPr>
      </w:pPr>
    </w:p>
    <w:p w14:paraId="00000025">
      <w:pPr>
        <w:jc w:val="both"/>
        <w:rPr>
          <w:rFonts w:ascii="Times New Roman" w:hAnsi="Times New Roman" w:eastAsia="Times New Roman" w:cs="Times New Roman"/>
          <w:b/>
          <w:sz w:val="22"/>
          <w:szCs w:val="22"/>
        </w:rPr>
      </w:pPr>
      <w:r>
        <w:rPr>
          <w:rFonts w:ascii="Times New Roman" w:hAnsi="Times New Roman" w:eastAsia="Times New Roman" w:cs="Times New Roman"/>
          <w:b/>
          <w:sz w:val="22"/>
          <w:szCs w:val="22"/>
          <w:rtl w:val="0"/>
        </w:rPr>
        <w:t>Governing Law</w:t>
      </w:r>
    </w:p>
    <w:p w14:paraId="00000026">
      <w:pPr>
        <w:jc w:val="both"/>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This Agreement shall be governed by and construed in accordance with the laws of the Philippines</w:t>
      </w:r>
    </w:p>
    <w:p w14:paraId="00000027">
      <w:pPr>
        <w:jc w:val="both"/>
        <w:rPr>
          <w:rFonts w:ascii="Times New Roman" w:hAnsi="Times New Roman" w:eastAsia="Times New Roman" w:cs="Times New Roman"/>
          <w:sz w:val="22"/>
          <w:szCs w:val="22"/>
        </w:rPr>
      </w:pPr>
    </w:p>
    <w:p w14:paraId="00000028">
      <w:pPr>
        <w:jc w:val="both"/>
        <w:rPr>
          <w:rFonts w:ascii="Times New Roman" w:hAnsi="Times New Roman" w:eastAsia="Times New Roman" w:cs="Times New Roman"/>
          <w:b/>
          <w:sz w:val="22"/>
          <w:szCs w:val="22"/>
        </w:rPr>
      </w:pPr>
      <w:r>
        <w:rPr>
          <w:rFonts w:ascii="Times New Roman" w:hAnsi="Times New Roman" w:eastAsia="Times New Roman" w:cs="Times New Roman"/>
          <w:b/>
          <w:sz w:val="22"/>
          <w:szCs w:val="22"/>
          <w:rtl w:val="0"/>
        </w:rPr>
        <w:t>Miscellaneous:</w:t>
      </w:r>
    </w:p>
    <w:p w14:paraId="00000029">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Entire Agreement: This Agreement contains the entire understanding between the parties and supersedes all prior agreements, whether oral or written.</w:t>
      </w:r>
    </w:p>
    <w:p w14:paraId="0000002A">
      <w:pPr>
        <w:jc w:val="both"/>
        <w:rPr>
          <w:rFonts w:ascii="Times New Roman" w:hAnsi="Times New Roman" w:eastAsia="Times New Roman" w:cs="Times New Roman"/>
          <w:sz w:val="22"/>
          <w:szCs w:val="22"/>
        </w:rPr>
      </w:pPr>
    </w:p>
    <w:p w14:paraId="0000002B">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Amendments: Any amendments or modifications to this Agreement must be in writing and signed by both parties.</w:t>
      </w:r>
    </w:p>
    <w:p w14:paraId="0000002C">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both"/>
        <w:rPr>
          <w:rFonts w:ascii="Times New Roman" w:hAnsi="Times New Roman" w:eastAsia="Times New Roman" w:cs="Times New Roman"/>
          <w:b w:val="0"/>
          <w:i w:val="0"/>
          <w:smallCaps w:val="0"/>
          <w:strike w:val="0"/>
          <w:color w:val="000000"/>
          <w:sz w:val="22"/>
          <w:szCs w:val="22"/>
          <w:u w:val="none"/>
          <w:shd w:val="clear" w:fill="auto"/>
          <w:vertAlign w:val="baseline"/>
        </w:rPr>
      </w:pPr>
      <w:r>
        <w:rPr>
          <w:rFonts w:ascii="Times New Roman" w:hAnsi="Times New Roman" w:eastAsia="Times New Roman" w:cs="Times New Roman"/>
          <w:b w:val="0"/>
          <w:i w:val="0"/>
          <w:smallCaps w:val="0"/>
          <w:strike w:val="0"/>
          <w:color w:val="000000"/>
          <w:sz w:val="22"/>
          <w:szCs w:val="22"/>
          <w:u w:val="none"/>
          <w:shd w:val="clear" w:fill="auto"/>
          <w:vertAlign w:val="baseline"/>
          <w:rtl w:val="0"/>
        </w:rPr>
        <w:t>Notices: All notices required or permitted under this Agreement shall be in writing and shall be deemed given when delivered personally or by certified or registered mail.</w:t>
      </w:r>
    </w:p>
    <w:p w14:paraId="0000002D">
      <w:pPr>
        <w:rPr>
          <w:rFonts w:ascii="Times New Roman" w:hAnsi="Times New Roman" w:eastAsia="Times New Roman" w:cs="Times New Roman"/>
          <w:sz w:val="22"/>
          <w:szCs w:val="22"/>
        </w:rPr>
      </w:pPr>
    </w:p>
    <w:p w14:paraId="0000002E">
      <w:pPr>
        <w:rPr>
          <w:rFonts w:ascii="Times New Roman" w:hAnsi="Times New Roman" w:eastAsia="Times New Roman" w:cs="Times New Roman"/>
          <w:sz w:val="22"/>
          <w:szCs w:val="22"/>
        </w:rPr>
      </w:pPr>
    </w:p>
    <w:p w14:paraId="0000002F">
      <w:pP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IN WITNESS WHEREOF, the parties have hereunto set our hands this ____________ at ________, Philippines.</w:t>
      </w:r>
    </w:p>
    <w:p w14:paraId="00000030">
      <w:pPr>
        <w:rPr>
          <w:rFonts w:ascii="Times New Roman" w:hAnsi="Times New Roman" w:eastAsia="Times New Roman" w:cs="Times New Roman"/>
          <w:sz w:val="22"/>
          <w:szCs w:val="22"/>
        </w:rPr>
      </w:pPr>
    </w:p>
    <w:p w14:paraId="00000031">
      <w:pP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ab/>
      </w:r>
      <w:r>
        <w:rPr>
          <w:rFonts w:ascii="Times New Roman" w:hAnsi="Times New Roman" w:eastAsia="Times New Roman" w:cs="Times New Roman"/>
          <w:sz w:val="22"/>
          <w:szCs w:val="22"/>
          <w:rtl w:val="0"/>
        </w:rPr>
        <w:tab/>
      </w:r>
    </w:p>
    <w:p w14:paraId="00000032">
      <w:pP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___________________________________         ____________________________________</w:t>
      </w:r>
    </w:p>
    <w:p w14:paraId="00000033">
      <w:pPr>
        <w:ind w:left="720" w:firstLine="720"/>
        <w:jc w:val="both"/>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Jim M. Sim                                                   Richard B. Lim Jr.</w:t>
      </w:r>
    </w:p>
    <w:p w14:paraId="00000034">
      <w:pPr>
        <w:jc w:val="center"/>
        <w:rPr>
          <w:rFonts w:ascii="Times New Roman" w:hAnsi="Times New Roman" w:eastAsia="Times New Roman" w:cs="Times New Roman"/>
          <w:sz w:val="22"/>
          <w:szCs w:val="22"/>
        </w:rPr>
      </w:pPr>
      <w:r>
        <w:rPr>
          <w:rFonts w:hint="default" w:ascii="Times New Roman" w:hAnsi="Times New Roman" w:eastAsia="Times New Roman" w:cs="Times New Roman"/>
          <w:sz w:val="22"/>
          <w:szCs w:val="22"/>
          <w:rtl w:val="0"/>
          <w:lang w:val="en-PH"/>
        </w:rPr>
        <w:t xml:space="preserve">           </w:t>
      </w:r>
      <w:r>
        <w:rPr>
          <w:rFonts w:ascii="Times New Roman" w:hAnsi="Times New Roman" w:eastAsia="Times New Roman" w:cs="Times New Roman"/>
          <w:sz w:val="22"/>
          <w:szCs w:val="22"/>
          <w:rtl w:val="0"/>
        </w:rPr>
        <w:t>Lot Owner</w:t>
      </w:r>
      <w:r>
        <w:rPr>
          <w:rFonts w:ascii="Times New Roman" w:hAnsi="Times New Roman" w:eastAsia="Times New Roman" w:cs="Times New Roman"/>
          <w:sz w:val="22"/>
          <w:szCs w:val="22"/>
          <w:rtl w:val="0"/>
        </w:rPr>
        <w:tab/>
      </w:r>
      <w:r>
        <w:rPr>
          <w:rFonts w:ascii="Times New Roman" w:hAnsi="Times New Roman" w:eastAsia="Times New Roman" w:cs="Times New Roman"/>
          <w:sz w:val="22"/>
          <w:szCs w:val="22"/>
          <w:rtl w:val="0"/>
        </w:rPr>
        <w:t xml:space="preserve">           </w:t>
      </w:r>
      <w:r>
        <w:rPr>
          <w:rFonts w:hint="default" w:ascii="Times New Roman" w:hAnsi="Times New Roman" w:eastAsia="Times New Roman" w:cs="Times New Roman"/>
          <w:sz w:val="22"/>
          <w:szCs w:val="22"/>
          <w:rtl w:val="0"/>
          <w:lang w:val="en-PH"/>
        </w:rPr>
        <w:t xml:space="preserve">                              </w:t>
      </w:r>
      <w:r>
        <w:rPr>
          <w:rFonts w:ascii="Times New Roman" w:hAnsi="Times New Roman" w:eastAsia="Times New Roman" w:cs="Times New Roman"/>
          <w:sz w:val="22"/>
          <w:szCs w:val="22"/>
          <w:rtl w:val="0"/>
        </w:rPr>
        <w:t xml:space="preserve">Cheif Executive Officer  </w:t>
      </w:r>
      <w:r>
        <w:rPr>
          <w:rFonts w:ascii="Times New Roman" w:hAnsi="Times New Roman" w:eastAsia="Times New Roman" w:cs="Times New Roman"/>
          <w:sz w:val="22"/>
          <w:szCs w:val="22"/>
          <w:rtl w:val="0"/>
        </w:rPr>
        <w:br w:type="textWrapping"/>
      </w:r>
      <w:r>
        <w:rPr>
          <w:rFonts w:ascii="Times New Roman" w:hAnsi="Times New Roman" w:eastAsia="Times New Roman" w:cs="Times New Roman"/>
          <w:sz w:val="22"/>
          <w:szCs w:val="22"/>
          <w:rtl w:val="0"/>
        </w:rPr>
        <w:t xml:space="preserve">             </w:t>
      </w:r>
      <w:r>
        <w:rPr>
          <w:rFonts w:hint="default" w:ascii="Times New Roman" w:hAnsi="Times New Roman" w:eastAsia="Times New Roman" w:cs="Times New Roman"/>
          <w:sz w:val="22"/>
          <w:szCs w:val="22"/>
          <w:rtl w:val="0"/>
          <w:lang w:val="en-PH"/>
        </w:rPr>
        <w:t xml:space="preserve">  </w:t>
      </w:r>
      <w:r>
        <w:rPr>
          <w:rFonts w:ascii="Times New Roman" w:hAnsi="Times New Roman" w:eastAsia="Times New Roman" w:cs="Times New Roman"/>
          <w:sz w:val="22"/>
          <w:szCs w:val="22"/>
          <w:rtl w:val="0"/>
        </w:rPr>
        <w:tab/>
      </w:r>
      <w:r>
        <w:rPr>
          <w:rFonts w:ascii="Times New Roman" w:hAnsi="Times New Roman" w:eastAsia="Times New Roman" w:cs="Times New Roman"/>
          <w:sz w:val="22"/>
          <w:szCs w:val="22"/>
          <w:rtl w:val="0"/>
        </w:rPr>
        <w:t xml:space="preserve">Sim Construction </w:t>
      </w:r>
      <w:r>
        <w:rPr>
          <w:rFonts w:ascii="Times New Roman" w:hAnsi="Times New Roman" w:eastAsia="Times New Roman" w:cs="Times New Roman"/>
          <w:sz w:val="22"/>
          <w:szCs w:val="22"/>
          <w:rtl w:val="0"/>
        </w:rPr>
        <w:tab/>
      </w:r>
      <w:r>
        <w:rPr>
          <w:rFonts w:ascii="Times New Roman" w:hAnsi="Times New Roman" w:eastAsia="Times New Roman" w:cs="Times New Roman"/>
          <w:sz w:val="22"/>
          <w:szCs w:val="22"/>
          <w:rtl w:val="0"/>
        </w:rPr>
        <w:tab/>
      </w:r>
      <w:r>
        <w:rPr>
          <w:rFonts w:ascii="Times New Roman" w:hAnsi="Times New Roman" w:eastAsia="Times New Roman" w:cs="Times New Roman"/>
          <w:sz w:val="22"/>
          <w:szCs w:val="22"/>
          <w:rtl w:val="0"/>
        </w:rPr>
        <w:t xml:space="preserve">      </w:t>
      </w:r>
      <w:r>
        <w:rPr>
          <w:rFonts w:ascii="Times New Roman" w:hAnsi="Times New Roman" w:eastAsia="Times New Roman" w:cs="Times New Roman"/>
          <w:sz w:val="22"/>
          <w:szCs w:val="22"/>
          <w:rtl w:val="0"/>
        </w:rPr>
        <w:tab/>
      </w:r>
      <w:r>
        <w:rPr>
          <w:rFonts w:hint="default" w:ascii="Times New Roman" w:hAnsi="Times New Roman" w:eastAsia="Times New Roman" w:cs="Times New Roman"/>
          <w:sz w:val="22"/>
          <w:szCs w:val="22"/>
          <w:rtl w:val="0"/>
          <w:lang w:val="en-PH"/>
        </w:rPr>
        <w:t xml:space="preserve">    </w:t>
      </w:r>
      <w:r>
        <w:rPr>
          <w:rFonts w:ascii="Times New Roman" w:hAnsi="Times New Roman" w:eastAsia="Times New Roman" w:cs="Times New Roman"/>
          <w:sz w:val="22"/>
          <w:szCs w:val="22"/>
          <w:rtl w:val="0"/>
        </w:rPr>
        <w:t>Top Armada Cement Corporation</w:t>
      </w:r>
    </w:p>
    <w:p w14:paraId="00000035">
      <w:pPr>
        <w:jc w:val="center"/>
        <w:rPr>
          <w:rFonts w:ascii="Times New Roman" w:hAnsi="Times New Roman" w:eastAsia="Times New Roman" w:cs="Times New Roman"/>
          <w:sz w:val="22"/>
          <w:szCs w:val="22"/>
        </w:rPr>
      </w:pPr>
    </w:p>
    <w:p w14:paraId="00000036">
      <w:pPr>
        <w:ind w:firstLine="1430" w:firstLineChars="650"/>
        <w:jc w:val="both"/>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SELLER</w:t>
      </w:r>
      <w:r>
        <w:rPr>
          <w:rFonts w:ascii="Times New Roman" w:hAnsi="Times New Roman" w:eastAsia="Times New Roman" w:cs="Times New Roman"/>
          <w:sz w:val="22"/>
          <w:szCs w:val="22"/>
          <w:rtl w:val="0"/>
        </w:rPr>
        <w:tab/>
      </w:r>
      <w:r>
        <w:rPr>
          <w:rFonts w:ascii="Times New Roman" w:hAnsi="Times New Roman" w:eastAsia="Times New Roman" w:cs="Times New Roman"/>
          <w:sz w:val="22"/>
          <w:szCs w:val="22"/>
          <w:rtl w:val="0"/>
        </w:rPr>
        <w:tab/>
      </w:r>
      <w:r>
        <w:rPr>
          <w:rFonts w:ascii="Times New Roman" w:hAnsi="Times New Roman" w:eastAsia="Times New Roman" w:cs="Times New Roman"/>
          <w:sz w:val="22"/>
          <w:szCs w:val="22"/>
          <w:rtl w:val="0"/>
        </w:rPr>
        <w:tab/>
      </w:r>
      <w:r>
        <w:rPr>
          <w:rFonts w:ascii="Times New Roman" w:hAnsi="Times New Roman" w:eastAsia="Times New Roman" w:cs="Times New Roman"/>
          <w:sz w:val="22"/>
          <w:szCs w:val="22"/>
          <w:rtl w:val="0"/>
        </w:rPr>
        <w:t xml:space="preserve">                            </w:t>
      </w:r>
      <w:r>
        <w:rPr>
          <w:rFonts w:hint="default" w:ascii="Times New Roman" w:hAnsi="Times New Roman" w:eastAsia="Times New Roman" w:cs="Times New Roman"/>
          <w:sz w:val="22"/>
          <w:szCs w:val="22"/>
          <w:rtl w:val="0"/>
          <w:lang w:val="en-PH"/>
        </w:rPr>
        <w:t xml:space="preserve">                </w:t>
      </w:r>
      <w:r>
        <w:rPr>
          <w:rFonts w:ascii="Times New Roman" w:hAnsi="Times New Roman" w:eastAsia="Times New Roman" w:cs="Times New Roman"/>
          <w:sz w:val="22"/>
          <w:szCs w:val="22"/>
          <w:rtl w:val="0"/>
        </w:rPr>
        <w:t>BUYER</w:t>
      </w:r>
    </w:p>
    <w:p w14:paraId="00000037">
      <w:pPr>
        <w:jc w:val="center"/>
        <w:rPr>
          <w:rFonts w:ascii="Times New Roman" w:hAnsi="Times New Roman" w:eastAsia="Times New Roman" w:cs="Times New Roman"/>
          <w:sz w:val="22"/>
          <w:szCs w:val="22"/>
        </w:rPr>
      </w:pPr>
    </w:p>
    <w:p w14:paraId="00000038">
      <w:pPr>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SIGNED IN THE PRESENCE OF:</w:t>
      </w:r>
    </w:p>
    <w:p w14:paraId="00000039">
      <w:pPr>
        <w:rPr>
          <w:rFonts w:ascii="Times New Roman" w:hAnsi="Times New Roman" w:eastAsia="Times New Roman" w:cs="Times New Roman"/>
          <w:sz w:val="22"/>
          <w:szCs w:val="22"/>
        </w:rPr>
      </w:pPr>
    </w:p>
    <w:p w14:paraId="0000003A">
      <w:pP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_______________________                  </w:t>
      </w:r>
      <w:r>
        <w:rPr>
          <w:rFonts w:ascii="Times New Roman" w:hAnsi="Times New Roman" w:eastAsia="Times New Roman" w:cs="Times New Roman"/>
          <w:sz w:val="22"/>
          <w:szCs w:val="22"/>
          <w:rtl w:val="0"/>
        </w:rPr>
        <w:tab/>
      </w:r>
      <w:r>
        <w:rPr>
          <w:rFonts w:ascii="Times New Roman" w:hAnsi="Times New Roman" w:eastAsia="Times New Roman" w:cs="Times New Roman"/>
          <w:sz w:val="22"/>
          <w:szCs w:val="22"/>
          <w:rtl w:val="0"/>
        </w:rPr>
        <w:tab/>
      </w:r>
      <w:r>
        <w:rPr>
          <w:rFonts w:ascii="Times New Roman" w:hAnsi="Times New Roman" w:eastAsia="Times New Roman" w:cs="Times New Roman"/>
          <w:sz w:val="22"/>
          <w:szCs w:val="22"/>
          <w:rtl w:val="0"/>
        </w:rPr>
        <w:tab/>
      </w:r>
      <w:r>
        <w:rPr>
          <w:rFonts w:ascii="Times New Roman" w:hAnsi="Times New Roman" w:eastAsia="Times New Roman" w:cs="Times New Roman"/>
          <w:sz w:val="22"/>
          <w:szCs w:val="22"/>
          <w:rtl w:val="0"/>
        </w:rPr>
        <w:t xml:space="preserve"> ______________________</w:t>
      </w:r>
    </w:p>
    <w:p w14:paraId="0000003B">
      <w:pP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ab/>
      </w:r>
      <w:r>
        <w:rPr>
          <w:rFonts w:ascii="Times New Roman" w:hAnsi="Times New Roman" w:eastAsia="Times New Roman" w:cs="Times New Roman"/>
          <w:sz w:val="22"/>
          <w:szCs w:val="22"/>
          <w:rtl w:val="0"/>
        </w:rPr>
        <w:tab/>
      </w:r>
    </w:p>
    <w:p w14:paraId="0000003C">
      <w:pPr>
        <w:rPr>
          <w:rFonts w:ascii="Times New Roman" w:hAnsi="Times New Roman" w:eastAsia="Times New Roman" w:cs="Times New Roman"/>
          <w:sz w:val="22"/>
          <w:szCs w:val="22"/>
        </w:rPr>
      </w:pPr>
    </w:p>
    <w:p w14:paraId="0000003D">
      <w:pP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REPUBLIC OF THE PHILIPPINES)</w:t>
      </w:r>
    </w:p>
    <w:p w14:paraId="0000003E">
      <w:pP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_________________) S.S.</w:t>
      </w:r>
    </w:p>
    <w:p w14:paraId="0000003F">
      <w:pPr>
        <w:rPr>
          <w:rFonts w:ascii="Times New Roman" w:hAnsi="Times New Roman" w:eastAsia="Times New Roman" w:cs="Times New Roman"/>
          <w:sz w:val="22"/>
          <w:szCs w:val="22"/>
        </w:rPr>
      </w:pPr>
    </w:p>
    <w:p w14:paraId="00000040">
      <w:pPr>
        <w:jc w:val="center"/>
        <w:rPr>
          <w:rFonts w:ascii="Times New Roman" w:hAnsi="Times New Roman" w:eastAsia="Times New Roman" w:cs="Times New Roman"/>
          <w:sz w:val="22"/>
          <w:szCs w:val="22"/>
        </w:rPr>
      </w:pPr>
    </w:p>
    <w:p w14:paraId="00000041">
      <w:pPr>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ACKNOWLEDGMENT</w:t>
      </w:r>
    </w:p>
    <w:p w14:paraId="00000042">
      <w:pPr>
        <w:rPr>
          <w:rFonts w:ascii="Times New Roman" w:hAnsi="Times New Roman" w:eastAsia="Times New Roman" w:cs="Times New Roman"/>
          <w:sz w:val="22"/>
          <w:szCs w:val="22"/>
        </w:rPr>
      </w:pPr>
    </w:p>
    <w:p w14:paraId="00000043">
      <w:pP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ab/>
      </w:r>
      <w:r>
        <w:rPr>
          <w:rFonts w:ascii="Times New Roman" w:hAnsi="Times New Roman" w:eastAsia="Times New Roman" w:cs="Times New Roman"/>
          <w:sz w:val="22"/>
          <w:szCs w:val="22"/>
          <w:rtl w:val="0"/>
        </w:rPr>
        <w:t>BEFORE ME, a Notary Public for and in __________________, Philippines, this ___ day of ____________, 2024 personally came and appeared:</w:t>
      </w:r>
    </w:p>
    <w:p w14:paraId="00000044">
      <w:pPr>
        <w:rPr>
          <w:rFonts w:ascii="Times New Roman" w:hAnsi="Times New Roman" w:eastAsia="Times New Roman" w:cs="Times New Roman"/>
          <w:sz w:val="22"/>
          <w:szCs w:val="22"/>
        </w:rPr>
      </w:pPr>
    </w:p>
    <w:p w14:paraId="00000045">
      <w:pP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Name</w:t>
      </w:r>
      <w:r>
        <w:rPr>
          <w:rFonts w:ascii="Times New Roman" w:hAnsi="Times New Roman" w:eastAsia="Times New Roman" w:cs="Times New Roman"/>
          <w:sz w:val="22"/>
          <w:szCs w:val="22"/>
          <w:rtl w:val="0"/>
        </w:rPr>
        <w:tab/>
      </w:r>
      <w:r>
        <w:rPr>
          <w:rFonts w:ascii="Times New Roman" w:hAnsi="Times New Roman" w:eastAsia="Times New Roman" w:cs="Times New Roman"/>
          <w:sz w:val="22"/>
          <w:szCs w:val="22"/>
          <w:rtl w:val="0"/>
        </w:rPr>
        <w:tab/>
      </w:r>
      <w:r>
        <w:rPr>
          <w:rFonts w:ascii="Times New Roman" w:hAnsi="Times New Roman" w:eastAsia="Times New Roman" w:cs="Times New Roman"/>
          <w:sz w:val="22"/>
          <w:szCs w:val="22"/>
          <w:rtl w:val="0"/>
        </w:rPr>
        <w:tab/>
      </w:r>
      <w:r>
        <w:rPr>
          <w:rFonts w:ascii="Times New Roman" w:hAnsi="Times New Roman" w:eastAsia="Times New Roman" w:cs="Times New Roman"/>
          <w:sz w:val="22"/>
          <w:szCs w:val="22"/>
          <w:rtl w:val="0"/>
        </w:rPr>
        <w:tab/>
      </w:r>
      <w:r>
        <w:rPr>
          <w:rFonts w:ascii="Times New Roman" w:hAnsi="Times New Roman" w:eastAsia="Times New Roman" w:cs="Times New Roman"/>
          <w:sz w:val="22"/>
          <w:szCs w:val="22"/>
          <w:rtl w:val="0"/>
        </w:rPr>
        <w:tab/>
      </w:r>
      <w:r>
        <w:rPr>
          <w:rFonts w:ascii="Times New Roman" w:hAnsi="Times New Roman" w:eastAsia="Times New Roman" w:cs="Times New Roman"/>
          <w:sz w:val="22"/>
          <w:szCs w:val="22"/>
          <w:rtl w:val="0"/>
        </w:rPr>
        <w:t>Any valid Government IDs</w:t>
      </w:r>
    </w:p>
    <w:p w14:paraId="00000046">
      <w:pPr>
        <w:rPr>
          <w:rFonts w:ascii="Times New Roman" w:hAnsi="Times New Roman" w:eastAsia="Times New Roman" w:cs="Times New Roman"/>
          <w:sz w:val="22"/>
          <w:szCs w:val="22"/>
        </w:rPr>
      </w:pPr>
    </w:p>
    <w:p w14:paraId="00000047">
      <w:pP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1.</w:t>
      </w:r>
      <w:r>
        <w:rPr>
          <w:rFonts w:ascii="Times New Roman" w:hAnsi="Times New Roman" w:eastAsia="Times New Roman" w:cs="Times New Roman"/>
          <w:sz w:val="22"/>
          <w:szCs w:val="22"/>
          <w:rtl w:val="0"/>
        </w:rPr>
        <w:tab/>
      </w:r>
      <w:r>
        <w:rPr>
          <w:rFonts w:ascii="Times New Roman" w:hAnsi="Times New Roman" w:eastAsia="Times New Roman" w:cs="Times New Roman"/>
          <w:sz w:val="22"/>
          <w:szCs w:val="22"/>
          <w:rtl w:val="0"/>
        </w:rPr>
        <w:t>__________________</w:t>
      </w:r>
      <w:r>
        <w:rPr>
          <w:rFonts w:ascii="Times New Roman" w:hAnsi="Times New Roman" w:eastAsia="Times New Roman" w:cs="Times New Roman"/>
          <w:sz w:val="22"/>
          <w:szCs w:val="22"/>
          <w:rtl w:val="0"/>
        </w:rPr>
        <w:tab/>
      </w:r>
      <w:r>
        <w:rPr>
          <w:rFonts w:ascii="Times New Roman" w:hAnsi="Times New Roman" w:eastAsia="Times New Roman" w:cs="Times New Roman"/>
          <w:sz w:val="22"/>
          <w:szCs w:val="22"/>
          <w:rtl w:val="0"/>
        </w:rPr>
        <w:tab/>
      </w:r>
      <w:r>
        <w:rPr>
          <w:rFonts w:ascii="Times New Roman" w:hAnsi="Times New Roman" w:eastAsia="Times New Roman" w:cs="Times New Roman"/>
          <w:sz w:val="22"/>
          <w:szCs w:val="22"/>
          <w:rtl w:val="0"/>
        </w:rPr>
        <w:t>______________________</w:t>
      </w:r>
    </w:p>
    <w:p w14:paraId="00000048">
      <w:pP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2.</w:t>
      </w:r>
      <w:r>
        <w:rPr>
          <w:rFonts w:ascii="Times New Roman" w:hAnsi="Times New Roman" w:eastAsia="Times New Roman" w:cs="Times New Roman"/>
          <w:sz w:val="22"/>
          <w:szCs w:val="22"/>
          <w:rtl w:val="0"/>
        </w:rPr>
        <w:tab/>
      </w:r>
      <w:r>
        <w:rPr>
          <w:rFonts w:ascii="Times New Roman" w:hAnsi="Times New Roman" w:eastAsia="Times New Roman" w:cs="Times New Roman"/>
          <w:sz w:val="22"/>
          <w:szCs w:val="22"/>
          <w:rtl w:val="0"/>
        </w:rPr>
        <w:t>__________________</w:t>
      </w:r>
      <w:r>
        <w:rPr>
          <w:rFonts w:ascii="Times New Roman" w:hAnsi="Times New Roman" w:eastAsia="Times New Roman" w:cs="Times New Roman"/>
          <w:sz w:val="22"/>
          <w:szCs w:val="22"/>
          <w:rtl w:val="0"/>
        </w:rPr>
        <w:tab/>
      </w:r>
      <w:r>
        <w:rPr>
          <w:rFonts w:ascii="Times New Roman" w:hAnsi="Times New Roman" w:eastAsia="Times New Roman" w:cs="Times New Roman"/>
          <w:sz w:val="22"/>
          <w:szCs w:val="22"/>
          <w:rtl w:val="0"/>
        </w:rPr>
        <w:tab/>
      </w:r>
      <w:r>
        <w:rPr>
          <w:rFonts w:ascii="Times New Roman" w:hAnsi="Times New Roman" w:eastAsia="Times New Roman" w:cs="Times New Roman"/>
          <w:sz w:val="22"/>
          <w:szCs w:val="22"/>
          <w:rtl w:val="0"/>
        </w:rPr>
        <w:t>______________________</w:t>
      </w:r>
    </w:p>
    <w:p w14:paraId="00000049">
      <w:pPr>
        <w:rPr>
          <w:rFonts w:ascii="Times New Roman" w:hAnsi="Times New Roman" w:eastAsia="Times New Roman" w:cs="Times New Roman"/>
          <w:sz w:val="22"/>
          <w:szCs w:val="22"/>
        </w:rPr>
      </w:pPr>
    </w:p>
    <w:p w14:paraId="0000004A">
      <w:pP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 xml:space="preserve">known to me and to me known to be the same persons who executed the foregoing instrument and who have acknowledged to me that the same is their free voluntary act and deed. </w:t>
      </w:r>
    </w:p>
    <w:p w14:paraId="0000004B">
      <w:pPr>
        <w:rPr>
          <w:rFonts w:ascii="Times New Roman" w:hAnsi="Times New Roman" w:eastAsia="Times New Roman" w:cs="Times New Roman"/>
          <w:sz w:val="22"/>
          <w:szCs w:val="22"/>
        </w:rPr>
      </w:pPr>
    </w:p>
    <w:p w14:paraId="0000004C">
      <w:pP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ab/>
      </w:r>
      <w:r>
        <w:rPr>
          <w:rFonts w:ascii="Times New Roman" w:hAnsi="Times New Roman" w:eastAsia="Times New Roman" w:cs="Times New Roman"/>
          <w:sz w:val="22"/>
          <w:szCs w:val="22"/>
          <w:rtl w:val="0"/>
        </w:rPr>
        <w:t>WITNESS MY HAND AND SEAL on the date and place first above-written.</w:t>
      </w:r>
    </w:p>
    <w:p w14:paraId="0000004D">
      <w:pPr>
        <w:rPr>
          <w:rFonts w:ascii="Times New Roman" w:hAnsi="Times New Roman" w:eastAsia="Times New Roman" w:cs="Times New Roman"/>
          <w:sz w:val="22"/>
          <w:szCs w:val="22"/>
        </w:rPr>
      </w:pPr>
    </w:p>
    <w:p w14:paraId="0000004E">
      <w:pPr>
        <w:rPr>
          <w:rFonts w:ascii="Times New Roman" w:hAnsi="Times New Roman" w:eastAsia="Times New Roman" w:cs="Times New Roman"/>
          <w:sz w:val="22"/>
          <w:szCs w:val="22"/>
        </w:rPr>
      </w:pPr>
    </w:p>
    <w:p w14:paraId="0000004F">
      <w:pP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Doc. No. _____</w:t>
      </w:r>
    </w:p>
    <w:p w14:paraId="00000050">
      <w:pP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Page No. _____</w:t>
      </w:r>
    </w:p>
    <w:p w14:paraId="00000051">
      <w:pP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Book No._____</w:t>
      </w:r>
    </w:p>
    <w:p w14:paraId="00000052">
      <w:pPr>
        <w:rPr>
          <w:rFonts w:ascii="Times New Roman" w:hAnsi="Times New Roman" w:eastAsia="Times New Roman" w:cs="Times New Roman"/>
          <w:sz w:val="22"/>
          <w:szCs w:val="22"/>
        </w:rPr>
      </w:pPr>
      <w:r>
        <w:rPr>
          <w:rFonts w:ascii="Times New Roman" w:hAnsi="Times New Roman" w:eastAsia="Times New Roman" w:cs="Times New Roman"/>
          <w:sz w:val="22"/>
          <w:szCs w:val="22"/>
          <w:rtl w:val="0"/>
        </w:rPr>
        <w:t>Series of _____.</w:t>
      </w:r>
      <w:r>
        <w:rPr>
          <w:rFonts w:ascii="Times New Roman" w:hAnsi="Times New Roman" w:eastAsia="Times New Roman" w:cs="Times New Roman"/>
          <w:sz w:val="22"/>
          <w:szCs w:val="22"/>
          <w:rtl w:val="0"/>
        </w:rPr>
        <w:tab/>
      </w:r>
      <w:r>
        <w:rPr>
          <w:rFonts w:ascii="Times New Roman" w:hAnsi="Times New Roman" w:eastAsia="Times New Roman" w:cs="Times New Roman"/>
          <w:sz w:val="22"/>
          <w:szCs w:val="22"/>
          <w:rtl w:val="0"/>
        </w:rPr>
        <w:tab/>
      </w:r>
      <w:r>
        <w:rPr>
          <w:rFonts w:ascii="Times New Roman" w:hAnsi="Times New Roman" w:eastAsia="Times New Roman" w:cs="Times New Roman"/>
          <w:sz w:val="22"/>
          <w:szCs w:val="22"/>
          <w:rtl w:val="0"/>
        </w:rPr>
        <w:tab/>
      </w:r>
      <w:r>
        <w:rPr>
          <w:rFonts w:ascii="Times New Roman" w:hAnsi="Times New Roman" w:eastAsia="Times New Roman" w:cs="Times New Roman"/>
          <w:sz w:val="22"/>
          <w:szCs w:val="22"/>
          <w:rtl w:val="0"/>
        </w:rPr>
        <w:tab/>
      </w:r>
      <w:r>
        <w:rPr>
          <w:rFonts w:ascii="Times New Roman" w:hAnsi="Times New Roman" w:eastAsia="Times New Roman" w:cs="Times New Roman"/>
          <w:sz w:val="22"/>
          <w:szCs w:val="22"/>
          <w:rtl w:val="0"/>
        </w:rPr>
        <w:tab/>
      </w:r>
    </w:p>
    <w:sectPr>
      <w:pgSz w:w="11906" w:h="16838"/>
      <w:pgMar w:top="1440" w:right="1800" w:bottom="1440" w:left="180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053208E"/>
    <w:multiLevelType w:val="multilevel"/>
    <w:tmpl w:val="0053208E"/>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9ADCABA"/>
    <w:multiLevelType w:val="multilevel"/>
    <w:tmpl w:val="59ADCAB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ompat>
    <w:compatSetting w:name="compatibilityMode" w:uri="http://schemas.microsoft.com/office/word" w:val="15"/>
  </w:compat>
  <w:rsids>
    <w:rsidRoot w:val="00000000"/>
    <w:rsid w:val="01B34E78"/>
    <w:rsid w:val="0EAD56B4"/>
    <w:rsid w:val="56B52F66"/>
    <w:rsid w:val="6D775A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rPr>
  </w:style>
  <w:style w:type="paragraph" w:styleId="2">
    <w:name w:val="heading 1"/>
    <w:basedOn w:val="1"/>
    <w:next w:val="1"/>
    <w:qFormat/>
    <w:uiPriority w:val="0"/>
    <w:pPr>
      <w:keepNext/>
      <w:keepLines/>
      <w:pageBreakBefore w:val="0"/>
      <w:spacing w:before="480" w:after="120"/>
    </w:pPr>
    <w:rPr>
      <w:b/>
      <w:sz w:val="48"/>
      <w:szCs w:val="48"/>
    </w:rPr>
  </w:style>
  <w:style w:type="paragraph" w:styleId="3">
    <w:name w:val="heading 2"/>
    <w:basedOn w:val="1"/>
    <w:next w:val="1"/>
    <w:qFormat/>
    <w:uiPriority w:val="0"/>
    <w:pPr>
      <w:keepNext/>
      <w:keepLines/>
      <w:pageBreakBefore w:val="0"/>
      <w:spacing w:before="360" w:after="80"/>
    </w:pPr>
    <w:rPr>
      <w:b/>
      <w:sz w:val="36"/>
      <w:szCs w:val="36"/>
    </w:rPr>
  </w:style>
  <w:style w:type="paragraph" w:styleId="4">
    <w:name w:val="heading 3"/>
    <w:basedOn w:val="1"/>
    <w:next w:val="1"/>
    <w:qFormat/>
    <w:uiPriority w:val="0"/>
    <w:pPr>
      <w:keepNext/>
      <w:keepLines/>
      <w:pageBreakBefore w:val="0"/>
      <w:spacing w:before="280" w:after="80"/>
    </w:pPr>
    <w:rPr>
      <w:b/>
      <w:sz w:val="28"/>
      <w:szCs w:val="28"/>
    </w:rPr>
  </w:style>
  <w:style w:type="paragraph" w:styleId="5">
    <w:name w:val="heading 4"/>
    <w:basedOn w:val="1"/>
    <w:next w:val="1"/>
    <w:qFormat/>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Subtitle"/>
    <w:basedOn w:val="1"/>
    <w:next w:val="1"/>
    <w:uiPriority w:val="0"/>
    <w:pPr>
      <w:keepNext/>
      <w:keepLines/>
      <w:pageBreakBefore w:val="0"/>
      <w:spacing w:before="360" w:after="80"/>
    </w:pPr>
    <w:rPr>
      <w:rFonts w:ascii="Georgia" w:hAnsi="Georgia" w:eastAsia="Georgia" w:cs="Georgia"/>
      <w:i/>
      <w:color w:val="666666"/>
      <w:sz w:val="48"/>
      <w:szCs w:val="48"/>
    </w:rPr>
  </w:style>
  <w:style w:type="paragraph" w:styleId="11">
    <w:name w:val="Title"/>
    <w:basedOn w:val="1"/>
    <w:next w:val="1"/>
    <w:qFormat/>
    <w:uiPriority w:val="0"/>
    <w:pPr>
      <w:keepNext/>
      <w:keepLines/>
      <w:pageBreakBefore w:val="0"/>
      <w:spacing w:before="480" w:after="120"/>
    </w:pPr>
    <w:rPr>
      <w:b/>
      <w:sz w:val="72"/>
      <w:szCs w:val="72"/>
    </w:rPr>
  </w:style>
  <w:style w:type="table" w:customStyle="1" w:styleId="12">
    <w:name w:val="Table Normal1"/>
    <w:uiPriority w:val="0"/>
  </w:style>
  <w:style w:type="paragraph" w:styleId="13">
    <w:name w:val="List Paragraph"/>
    <w:basedOn w:val="1"/>
    <w:unhideWhenUsed/>
    <w:qFormat/>
    <w:uiPriority w:val="99"/>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igA2G1tDvG+Y2WfKpG4Ru59tw==">CgMxLjA4AHIhMWxDdTFlZFpEMExHaXFOdVBnUThQR2RXaFItcFpfZ2JC</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2</Pages>
  <TotalTime>1</TotalTime>
  <ScaleCrop>false</ScaleCrop>
  <LinksUpToDate>false</LinksUpToDate>
  <Application>WPS Office_12.2.0.17562_F1E327BC-269C-435d-A152-05C5408002CA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2024-02-05T07:36:00Z</dcterms:created>
  <dc:creator>tech</dc:creator>
  <cp:lastModifiedBy>Darlene Himantong</cp:lastModifiedBy>
  <dcterms:modified xsi:type="dcterms:W3CDTF">2024-08-19T05:56:49Z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3CBAC9CF70454773926BD4CABBBBEE4F_13</vt:lpwstr>
  </property>
</Properties>
</file>